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应用型本科土木工程系列规划教材  钢结构</w:t>
      </w:r>
    </w:p>
    <w:p>
      <w:r>
        <w:rPr>
          <w:rFonts w:ascii="宋体" w:hAnsi="宋体" w:eastAsia="宋体"/>
          <w:sz w:val="24"/>
        </w:rPr>
        <w:t>陈晓霞，张玲主编；王立波，田春竹，连彩霞副主编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应用型本科土木工程系列规划教材  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陈晓霞，张玲主编；王立波，田春竹，连彩霞副主编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本书出售、求购地址：https://www.jiaokey.com/book/detail/14372699.html</w:t>
      </w:r>
    </w:p>
    <w:p>
      <w:r>
        <w:t>更多相关图书推荐：https://www.jiaokey.com</w:t>
      </w:r>
    </w:p>
    <w:p>
      <w:r>
        <w:t>陈晓霞，张玲主编；王立波，田春竹，连彩霞副主编 其他作品：https://www.jiaokey.com/tag/陈晓霞，张玲主编；王立波，田春竹，连彩霞副主编.html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关键词搜索：https://www.jiaokey.com/tag/应用型本科土木工程系列规划教材  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