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常压与相变热水锅炉及其供暖系统的原理与设计</w:t>
      </w:r>
    </w:p>
    <w:p>
      <w:r>
        <w:rPr>
          <w:rFonts w:ascii="宋体" w:hAnsi="宋体" w:eastAsia="宋体"/>
          <w:sz w:val="24"/>
        </w:rPr>
        <w:t>李之光，张仲敏著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常压与相变热水锅炉及其供暖系统的原理与设计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李之光，张仲敏著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本书出售、求购地址：https://www.jiaokey.com/book/detail/14372693.html</w:t>
      </w:r>
    </w:p>
    <w:p>
      <w:r>
        <w:t>更多相关图书推荐：https://www.jiaokey.com</w:t>
      </w:r>
    </w:p>
    <w:p>
      <w:r>
        <w:t>李之光，张仲敏著 其他作品：https://www.jiaokey.com/tag/李之光，张仲敏著.html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关键词搜索：https://www.jiaokey.com/tag/常压与相变热水锅炉及其供暖系统的原理与设计.html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