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深圳海积软土地基加固技术与工程实践</w:t>
      </w:r>
    </w:p>
    <w:p>
      <w:r>
        <w:rPr>
          <w:rFonts w:ascii="宋体" w:hAnsi="宋体" w:eastAsia="宋体"/>
          <w:sz w:val="24"/>
        </w:rPr>
        <w:t>丘建金，张旷成，文建鹏著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深圳海积软土地基加固技术与工程实践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丘建金，张旷成，文建鹏著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本书出售、求购地址：https://www.jiaokey.com/book/detail/14372676.html</w:t>
      </w:r>
    </w:p>
    <w:p>
      <w:r>
        <w:t>更多相关图书推荐：https://www.jiaokey.com</w:t>
      </w:r>
    </w:p>
    <w:p>
      <w:r>
        <w:t>丘建金，张旷成，文建鹏著 其他作品：https://www.jiaokey.com/tag/丘建金，张旷成，文建鹏著.html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关键词搜索：https://www.jiaokey.com/tag/深圳海积软土地基加固技术与工程实践.html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