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配电网快速可靠性评估及重构方法</w:t>
      </w:r>
    </w:p>
    <w:p>
      <w:r>
        <w:rPr>
          <w:rFonts w:ascii="宋体" w:hAnsi="宋体" w:eastAsia="宋体"/>
          <w:sz w:val="24"/>
        </w:rPr>
        <w:t>何禹清，何红斌，彭建春著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配电网快速可靠性评估及重构方法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何禹清，何红斌，彭建春著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本书出售、求购地址：https://www.jiaokey.com/book/detail/14372669.html</w:t>
      </w:r>
    </w:p>
    <w:p>
      <w:r>
        <w:t>更多相关图书推荐：https://www.jiaokey.com</w:t>
      </w:r>
    </w:p>
    <w:p>
      <w:r>
        <w:t>何禹清，何红斌，彭建春著 其他作品：https://www.jiaokey.com/tag/何禹清，何红斌，彭建春著.html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关键词搜索：https://www.jiaokey.com/tag/配电网快速可靠性评估及重构方法.html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