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书名：DK鸡尾酒  调酒的艺术</w:t>
      </w:r>
    </w:p>
    <w:p>
      <w:r>
        <w:t>作者：（德）克劳斯·圣·莱纳著；田芙蓉译</w:t>
      </w:r>
    </w:p>
    <w:p>
      <w:r>
        <w:t>出版社：北京:中国轻工业出版社,2017.08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DK鸡尾酒  调酒的艺术 评论地址：https://www.jiaokey.com/book/detail/14372659.html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