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危险性较大工程安全监管制度与专项方案范例  吊装及拆卸工程</w:t>
      </w:r>
    </w:p>
    <w:p>
      <w:r>
        <w:rPr>
          <w:rFonts w:ascii="宋体" w:hAnsi="宋体" w:eastAsia="宋体"/>
          <w:sz w:val="24"/>
        </w:rPr>
        <w:t>孙曰增，李红宇，王凯晖等编著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危险性较大工程安全监管制度与专项方案范例  吊装及拆卸工程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孙曰增，李红宇，王凯晖等编著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本书出售、求购地址：https://www.jiaokey.com/book/detail/14372653.html</w:t>
      </w:r>
    </w:p>
    <w:p>
      <w:r>
        <w:t>更多相关图书推荐：https://www.jiaokey.com</w:t>
      </w:r>
    </w:p>
    <w:p>
      <w:r>
        <w:t>孙曰增，李红宇，王凯晖等编著 其他作品：https://www.jiaokey.com/tag/孙曰增，李红宇，王凯晖等编著.html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关键词搜索：https://www.jiaokey.com/tag/危险性较大工程安全监管制度与专项方案范例  吊装及拆卸工程.html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