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叶类蔬菜病虫害防治和产品安全评价</w:t>
      </w:r>
    </w:p>
    <w:p>
      <w:r>
        <w:rPr>
          <w:rFonts w:ascii="宋体" w:hAnsi="宋体" w:eastAsia="宋体"/>
          <w:sz w:val="24"/>
        </w:rPr>
        <w:t>杜相革，范双喜，卢志军编著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叶类蔬菜病虫害防治和产品安全评价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杜相革，范双喜，卢志军编著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本书出售、求购地址：https://www.jiaokey.com/book/detail/14372628.html</w:t>
      </w:r>
    </w:p>
    <w:p>
      <w:r>
        <w:t>更多相关图书推荐：https://www.jiaokey.com</w:t>
      </w:r>
    </w:p>
    <w:p>
      <w:r>
        <w:t>杜相革，范双喜，卢志军编著 其他作品：https://www.jiaokey.com/tag/杜相革，范双喜，卢志军编著.html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关键词搜索：https://www.jiaokey.com/tag/叶类蔬菜病虫害防治和产品安全评价.html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