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国际可持续发展百科全书  第6卷  可持续性的度量、指标和研究方法</w:t>
      </w:r>
    </w:p>
    <w:p>
      <w:r>
        <w:rPr>
          <w:rFonts w:ascii="宋体" w:hAnsi="宋体" w:eastAsia="宋体"/>
          <w:sz w:val="24"/>
        </w:rPr>
        <w:t>（美）伊恩·斯佩勒博格著；周伟丽，孙承兴，王文华译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国际可持续发展百科全书  第6卷  可持续性的度量、指标和研究方法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（美）伊恩·斯佩勒博格著；周伟丽，孙承兴，王文华译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本书出售、求购地址：https://www.jiaokey.com/book/detail/14372622.html</w:t>
      </w:r>
    </w:p>
    <w:p>
      <w:r>
        <w:t>更多相关图书推荐：https://www.jiaokey.com</w:t>
      </w:r>
    </w:p>
    <w:p>
      <w:r>
        <w:t>（美）伊恩·斯佩勒博格著；周伟丽，孙承兴，王文华译 其他作品：https://www.jiaokey.com/tag/（美）伊恩·斯佩勒博格著；周伟丽，孙承兴，王文华译.html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关键词搜索：https://www.jiaokey.com/tag/国际可持续发展百科全书  第6卷  可持续性的度量、指标和研究方法.html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