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世界特色小镇巡礼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世界特色小镇巡礼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本书出售、求购地址：https://www.jiaokey.com/book/detail/14372610.html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关键词搜索：https://www.jiaokey.com/tag/世界特色小镇巡礼.html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