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江苏省高等学校重点教材  电机与拖动基础  第4版</w:t>
      </w:r>
    </w:p>
    <w:p>
      <w:r>
        <w:rPr>
          <w:rFonts w:ascii="宋体" w:hAnsi="宋体" w:eastAsia="宋体"/>
          <w:sz w:val="24"/>
        </w:rPr>
        <w:t>刘启新主编；盛国良，张丽华，祁增慧副主编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江苏省高等学校重点教材  电机与拖动基础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刘启新主编；盛国良，张丽华，祁增慧副主编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本书出售、求购地址：https://www.jiaokey.com/book/detail/14372603.html</w:t>
      </w:r>
    </w:p>
    <w:p>
      <w:r>
        <w:t>更多相关图书推荐：https://www.jiaokey.com</w:t>
      </w:r>
    </w:p>
    <w:p>
      <w:r>
        <w:t>刘启新主编；盛国良，张丽华，祁增慧副主编 其他作品：https://www.jiaokey.com/tag/刘启新主编；盛国良，张丽华，祁增慧副主编.html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江苏省高等学校重点教材  电机与拖动基础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