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变化环境下水资源评价方法不确定性研究</w:t>
      </w:r>
    </w:p>
    <w:p>
      <w:r>
        <w:rPr>
          <w:rFonts w:ascii="宋体" w:hAnsi="宋体" w:eastAsia="宋体"/>
          <w:sz w:val="24"/>
        </w:rPr>
        <w:t>许斌，谢平，陈广才编著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变化环境下水资源评价方法不确定性研究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许斌，谢平，陈广才编著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本书出售、求购地址：https://www.jiaokey.com/book/detail/14372601.html</w:t>
      </w:r>
    </w:p>
    <w:p>
      <w:r>
        <w:t>更多相关图书推荐：https://www.jiaokey.com</w:t>
      </w:r>
    </w:p>
    <w:p>
      <w:r>
        <w:t>许斌，谢平，陈广才编著 其他作品：https://www.jiaokey.com/tag/许斌，谢平，陈广才编著.html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关键词搜索：https://www.jiaokey.com/tag/变化环境下水资源评价方法不确定性研究.html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