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普通外科诊疗术后并发症预防与处理  第2版</w:t>
      </w:r>
    </w:p>
    <w:p>
      <w:r>
        <w:rPr>
          <w:rFonts w:ascii="宋体" w:hAnsi="宋体" w:eastAsia="宋体"/>
          <w:sz w:val="24"/>
        </w:rPr>
        <w:t>卢云主编；王磊，张建立，杜晓辉副主编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普通外科诊疗术后并发症预防与处理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卢云主编；王磊，张建立，杜晓辉副主编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本书出售、求购地址：https://www.jiaokey.com/book/detail/14372559.html</w:t>
      </w:r>
    </w:p>
    <w:p>
      <w:r>
        <w:t>更多相关图书推荐：https://www.jiaokey.com</w:t>
      </w:r>
    </w:p>
    <w:p>
      <w:r>
        <w:t>卢云主编；王磊，张建立，杜晓辉副主编 其他作品：https://www.jiaokey.com/tag/卢云主编；王磊，张建立，杜晓辉副主编.html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关键词搜索：https://www.jiaokey.com/tag/普通外科诊疗术后并发症预防与处理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