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中法国际合作项目  饮用水源保护生态修复成套关键技术研究</w:t>
      </w:r>
    </w:p>
    <w:p>
      <w:r>
        <w:rPr>
          <w:rFonts w:ascii="宋体" w:hAnsi="宋体" w:eastAsia="宋体"/>
          <w:sz w:val="24"/>
        </w:rPr>
        <w:t>罗阳，王洪翠，张俊等著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中法国际合作项目  饮用水源保护生态修复成套关键技术研究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罗阳，王洪翠，张俊等著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本书出售、求购地址：https://www.jiaokey.com/book/detail/14372554.html</w:t>
      </w:r>
    </w:p>
    <w:p>
      <w:r>
        <w:t>更多相关图书推荐：https://www.jiaokey.com</w:t>
      </w:r>
    </w:p>
    <w:p>
      <w:r>
        <w:t>罗阳，王洪翠，张俊等著 其他作品：https://www.jiaokey.com/tag/罗阳，王洪翠，张俊等著.html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关键词搜索：https://www.jiaokey.com/tag/中法国际合作项目  饮用水源保护生态修复成套关键技术研究.html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