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汶川特大地震对水环境的影响</w:t>
      </w:r>
    </w:p>
    <w:p>
      <w:r>
        <w:rPr>
          <w:rFonts w:ascii="宋体" w:hAnsi="宋体" w:eastAsia="宋体"/>
          <w:sz w:val="24"/>
        </w:rPr>
        <w:t>王金生，施泽明，岳卫峰等著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汶川特大地震对水环境的影响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王金生，施泽明，岳卫峰等著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本书出售、求购地址：https://www.jiaokey.com/book/detail/14372551.html</w:t>
      </w:r>
    </w:p>
    <w:p>
      <w:r>
        <w:t>更多相关图书推荐：https://www.jiaokey.com</w:t>
      </w:r>
    </w:p>
    <w:p>
      <w:r>
        <w:t>王金生，施泽明，岳卫峰等著 其他作品：https://www.jiaokey.com/tag/王金生，施泽明，岳卫峰等著.html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关键词搜索：https://www.jiaokey.com/tag/汶川特大地震对水环境的影响.html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