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书名：世界葡萄酒大百科</w:t>
      </w:r>
    </w:p>
    <w:p>
      <w:r>
        <w:t>作者：（英）斯图尔特·沃尔顿编著；胡紫薇，王庆洪，薛樱译</w:t>
      </w:r>
    </w:p>
    <w:p>
      <w:r>
        <w:t>出版社：上海:上海科学技术出版社,2017.09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世界葡萄酒大百科 评论地址：https://www.jiaokey.com/book/detail/14372539.html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