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书名：茶出银生城界诸山  无量山</w:t>
      </w:r>
    </w:p>
    <w:p>
      <w:r>
        <w:t>作者：詹英佩著</w:t>
      </w:r>
    </w:p>
    <w:p>
      <w:r>
        <w:t>出版社：昆明:云南科技出版社,2017.05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茶出银生城界诸山  无量山 评论地址：https://www.jiaokey.com/book/detail/14372528.html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