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那朵花的名字  870多种开花植物彩色手绘图鉴  全彩版</w:t>
      </w:r>
    </w:p>
    <w:p>
      <w:r>
        <w:rPr>
          <w:rFonts w:ascii="宋体" w:hAnsi="宋体" w:eastAsia="宋体"/>
          <w:sz w:val="24"/>
        </w:rPr>
        <w:t>（德）玛格特·斯庞，玛丽安·高尔特-贝希特勒，罗兰·斯庞著；王怡然译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那朵花的名字  870多种开花植物彩色手绘图鉴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（德）玛格特·斯庞，玛丽安·高尔特-贝希特勒，罗兰·斯庞著；王怡然译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本书出售、求购地址：https://www.jiaokey.com/book/detail/14372524.html</w:t>
      </w:r>
    </w:p>
    <w:p>
      <w:r>
        <w:t>更多相关图书推荐：https://www.jiaokey.com</w:t>
      </w:r>
    </w:p>
    <w:p>
      <w:r>
        <w:t>（德）玛格特·斯庞，玛丽安·高尔特-贝希特勒，罗兰·斯庞著；王怡然译 其他作品：https://www.jiaokey.com/tag/（德）玛格特·斯庞，玛丽安·高尔特-贝希特勒，罗兰·斯庞著；王怡然译.html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关键词搜索：https://www.jiaokey.com/tag/那朵花的名字  870多种开花植物彩色手绘图鉴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