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金沙江下游梯级水电站水库向家坝  溪洛渡水库地震监测志</w:t>
      </w:r>
    </w:p>
    <w:p>
      <w:r>
        <w:rPr>
          <w:rFonts w:ascii="宋体" w:hAnsi="宋体" w:eastAsia="宋体"/>
          <w:sz w:val="24"/>
        </w:rPr>
        <w:t>中国地震局工程力学研究所，中国长江三峡集团公司编著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金沙江下游梯级水电站水库向家坝  溪洛渡水库地震监测志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中国地震局工程力学研究所，中国长江三峡集团公司编著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本书出售、求购地址：https://www.jiaokey.com/book/detail/14372516.html</w:t>
      </w:r>
    </w:p>
    <w:p>
      <w:r>
        <w:t>更多相关图书推荐：https://www.jiaokey.com</w:t>
      </w:r>
    </w:p>
    <w:p>
      <w:r>
        <w:t>中国地震局工程力学研究所，中国长江三峡集团公司编著 其他作品：https://www.jiaokey.com/tag/中国地震局工程力学研究所，中国长江三峡集团公司编著.html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关键词搜索：https://www.jiaokey.com/tag/金沙江下游梯级水电站水库向家坝  溪洛渡水库地震监测志.html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