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红层软岩工程特性及边坡锚固新技术研究</w:t>
      </w:r>
    </w:p>
    <w:p>
      <w:r>
        <w:rPr>
          <w:rFonts w:ascii="宋体" w:hAnsi="宋体" w:eastAsia="宋体"/>
          <w:sz w:val="24"/>
        </w:rPr>
        <w:t>雷金山，彭柏兴，肖武权著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红层软岩工程特性及边坡锚固新技术研究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雷金山，彭柏兴，肖武权著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本书出售、求购地址：https://www.jiaokey.com/book/detail/14372498.html</w:t>
      </w:r>
    </w:p>
    <w:p>
      <w:r>
        <w:t>更多相关图书推荐：https://www.jiaokey.com</w:t>
      </w:r>
    </w:p>
    <w:p>
      <w:r>
        <w:t>雷金山，彭柏兴，肖武权著 其他作品：https://www.jiaokey.com/tag/雷金山，彭柏兴，肖武权著.html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关键词搜索：https://www.jiaokey.com/tag/红层软岩工程特性及边坡锚固新技术研究.html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