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时间域航空电磁数值模拟与反演研究</w:t>
      </w:r>
    </w:p>
    <w:p>
      <w:r>
        <w:rPr>
          <w:rFonts w:ascii="宋体" w:hAnsi="宋体" w:eastAsia="宋体"/>
          <w:sz w:val="24"/>
        </w:rPr>
        <w:t>强建科，汤井田著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时间域航空电磁数值模拟与反演研究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强建科，汤井田著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本书出售、求购地址：https://www.jiaokey.com/book/detail/14372495.html</w:t>
      </w:r>
    </w:p>
    <w:p>
      <w:r>
        <w:t>更多相关图书推荐：https://www.jiaokey.com</w:t>
      </w:r>
    </w:p>
    <w:p>
      <w:r>
        <w:t>强建科，汤井田著 其他作品：https://www.jiaokey.com/tag/强建科，汤井田著.html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关键词搜索：https://www.jiaokey.com/tag/时间域航空电磁数值模拟与反演研究.html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