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干旱驱动机制与模拟评估</w:t>
      </w:r>
    </w:p>
    <w:p>
      <w:r>
        <w:rPr>
          <w:rFonts w:ascii="宋体" w:hAnsi="宋体" w:eastAsia="宋体"/>
          <w:sz w:val="24"/>
        </w:rPr>
        <w:t>赵勇，翟家齐，蒋桂芹等著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干旱驱动机制与模拟评估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赵勇，翟家齐，蒋桂芹等著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本书出售、求购地址：https://www.jiaokey.com/book/detail/14372476.html</w:t>
      </w:r>
    </w:p>
    <w:p>
      <w:r>
        <w:t>更多相关图书推荐：https://www.jiaokey.com</w:t>
      </w:r>
    </w:p>
    <w:p>
      <w:r>
        <w:t>赵勇，翟家齐，蒋桂芹等著 其他作品：https://www.jiaokey.com/tag/赵勇，翟家齐，蒋桂芹等著.html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关键词搜索：https://www.jiaokey.com/tag/干旱驱动机制与模拟评估.html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