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电工综合技能从入门到精通  图解版</w:t>
      </w:r>
    </w:p>
    <w:p>
      <w:r>
        <w:rPr>
          <w:rFonts w:ascii="宋体" w:hAnsi="宋体" w:eastAsia="宋体"/>
          <w:sz w:val="24"/>
        </w:rPr>
        <w:t>韩雪涛,吴瑛,韩广兴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电工综合技能从入门到精通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韩雪涛,吴瑛,韩广兴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9787111571445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电工综合技能从入门到精通（图解版）》以市场就业为导向，采用完全图解的表现方式，系统全面地介绍了电工技术相关岗位从业的专业知识与操作技能。《电工综合技能从入门到精通（图解版）》充分考虑电工的岗位需求和从业特点，将电工综合知识与技能划分成13个项目模块，每章即为一个模块。第1章，电工线路与供电方式；第2章，电工材料与常用电气部件；第3章，电工电路的应用与识图技能；第4章，电气部件的检测技能；第5章，电气线路的敷设技能；第6章，基本电气控制线路的安装与调试技能；第7章，灯控照明系统安装维护技能；第8章，供配电系统的规划安装技能；第9章，电力拖动系统的规划安装技能；第10章，电气线路检修技能；第11章，变频器与变频技术；第12章，变频器的装调与检修技能；第13章，PLC系统的安装与维护技能。各个项目模块的知识技能严格遵循国家职业资格标准和行业规范，注重模块之间的衔接，确保电工技能技能培训的系统、专业和规范。《电工综合技能从入门到精通（图解版）》收集整理了大量电工实用检测、安装、调试与检修案例，并将其直接移植到图书中的实训演练环节，使读者通过实训演练熟练掌握电工各项实用技能，为读者今后上岗从业积累经验，真正实现从入门到精通的技能飞跃。《电工综合技能从入门到精通（图解版）》可作为专业技能认证的培训教材，也可作为各职业技术院校的实训教材，适合从事和希望从事电工电子领域工作的技术人员、业余爱好者阅读。</w:t>
      </w:r>
    </w:p>
    <w:p/>
    <w:p>
      <w:r>
        <w:t>本书出售、求购地址：https://www.jiaokey.com/book/detail/14372470.html</w:t>
      </w:r>
    </w:p>
    <w:p>
      <w:r>
        <w:t>更多电工技术图书推荐：https://www.jiaokey.com</w:t>
      </w:r>
    </w:p>
    <w:p>
      <w:r>
        <w:t>韩雪涛,吴瑛,韩广兴 其他作品：https://www.jiaokey.com/tag/韩雪涛,吴瑛,韩广兴.html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