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黄土高原沟壑区绿水的水文过程及驱动机制</w:t>
      </w:r>
    </w:p>
    <w:p>
      <w:r>
        <w:rPr>
          <w:rFonts w:ascii="宋体" w:hAnsi="宋体" w:eastAsia="宋体"/>
          <w:sz w:val="24"/>
        </w:rPr>
        <w:t>宋孝玉，王光社，李怀有等著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黄土高原沟壑区绿水的水文过程及驱动机制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宋孝玉，王光社，李怀有等著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本书出售、求购地址：https://www.jiaokey.com/book/detail/14372469.html</w:t>
      </w:r>
    </w:p>
    <w:p>
      <w:r>
        <w:t>更多相关图书推荐：https://www.jiaokey.com</w:t>
      </w:r>
    </w:p>
    <w:p>
      <w:r>
        <w:t>宋孝玉，王光社，李怀有等著 其他作品：https://www.jiaokey.com/tag/宋孝玉，王光社，李怀有等著.html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关键词搜索：https://www.jiaokey.com/tag/黄土高原沟壑区绿水的水文过程及驱动机制.html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