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书名：BIM技术应用实务  建筑部分</w:t>
      </w:r>
    </w:p>
    <w:p>
      <w:r>
        <w:t>作者：唐艳，郭保生主编；丁斌，王娟，黄思政等副主编</w:t>
      </w:r>
    </w:p>
    <w:p>
      <w:r>
        <w:t>出版社：武汉：武汉大学出版社</w:t>
      </w:r>
    </w:p>
    <w:p>
      <w:r>
        <w:t>出版日期：2018.02</w:t>
      </w:r>
    </w:p>
    <w:p>
      <w:r>
        <w:t>总页数：118</w:t>
      </w:r>
    </w:p>
    <w:p>
      <w:r>
        <w:t>更多请访问教客网: www.jiaokey.com</w:t>
      </w:r>
    </w:p>
    <w:p>
      <w:r>
        <w:t>BIM技术应用实务  建筑部分 评论地址：https://www.jiaokey.com/book/detail/14372451.html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