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书名：城市住宅区设计</w:t>
      </w:r>
    </w:p>
    <w:p>
      <w:r>
        <w:t>作者：王郁文，邢宏著</w:t>
      </w:r>
    </w:p>
    <w:p>
      <w:r>
        <w:t>出版社：沈阳:辽宁科学技术出版社,2017.06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城市住宅区设计 评论地址：https://www.jiaokey.com/book/detail/14372411.html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