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频率域可控源电磁法三维有限元正演</w:t>
      </w:r>
    </w:p>
    <w:p>
      <w:r>
        <w:rPr>
          <w:rFonts w:ascii="宋体" w:hAnsi="宋体" w:eastAsia="宋体"/>
          <w:sz w:val="24"/>
        </w:rPr>
        <w:t>汤文武，柳建新，李耀国著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频率域可控源电磁法三维有限元正演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汤文武，柳建新，李耀国著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本书出售、求购地址：https://www.jiaokey.com/book/detail/14372408.html</w:t>
      </w:r>
    </w:p>
    <w:p>
      <w:r>
        <w:t>更多相关图书推荐：https://www.jiaokey.com</w:t>
      </w:r>
    </w:p>
    <w:p>
      <w:r>
        <w:t>汤文武，柳建新，李耀国著 其他作品：https://www.jiaokey.com/tag/汤文武，柳建新，李耀国著.html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关键词搜索：https://www.jiaokey.com/tag/频率域可控源电磁法三维有限元正演.html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