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供水管理与漏损控制</w:t>
      </w:r>
    </w:p>
    <w:p>
      <w:r>
        <w:rPr>
          <w:rFonts w:ascii="宋体" w:hAnsi="宋体" w:eastAsia="宋体"/>
          <w:sz w:val="24"/>
        </w:rPr>
        <w:t>（英）斯图尔特·汉密尔顿，（南非）罗尼·麦肯齐著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供水管理与漏损控制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（英）斯图尔特·汉密尔顿，（南非）罗尼·麦肯齐著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本书出售、求购地址：https://www.jiaokey.com/book/detail/14372393.html</w:t>
      </w:r>
    </w:p>
    <w:p>
      <w:r>
        <w:t>更多相关图书推荐：https://www.jiaokey.com</w:t>
      </w:r>
    </w:p>
    <w:p>
      <w:r>
        <w:t>（英）斯图尔特·汉密尔顿，（南非）罗尼·麦肯齐著 其他作品：https://www.jiaokey.com/tag/（英）斯图尔特·汉密尔顿，（南非）罗尼·麦肯齐著.html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关键词搜索：https://www.jiaokey.com/tag/供水管理与漏损控制.html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