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塔里木河干流近期治理后水沙运动规律研究</w:t>
      </w:r>
    </w:p>
    <w:p>
      <w:r>
        <w:rPr>
          <w:rFonts w:ascii="宋体" w:hAnsi="宋体" w:eastAsia="宋体"/>
          <w:sz w:val="24"/>
        </w:rPr>
        <w:t>郭庆超，王新平，周军等编著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塔里木河干流近期治理后水沙运动规律研究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郭庆超，王新平，周军等编著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本书出售、求购地址：https://www.jiaokey.com/book/detail/14372392.html</w:t>
      </w:r>
    </w:p>
    <w:p>
      <w:r>
        <w:t>更多相关图书推荐：https://www.jiaokey.com</w:t>
      </w:r>
    </w:p>
    <w:p>
      <w:r>
        <w:t>郭庆超，王新平，周军等编著 其他作品：https://www.jiaokey.com/tag/郭庆超，王新平，周军等编著.html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关键词搜索：https://www.jiaokey.com/tag/塔里木河干流近期治理后水沙运动规律研究.html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