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中央文史研究馆馆员文丛  蠡测集  中国文学与文化的大时段研究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中央文史研究馆馆员文丛  蠡测集  中国文学与文化的大时段研究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本书出售、求购地址：https://www.jiaokey.com/book/detail/14372362.html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关键词搜索：https://www.jiaokey.com/tag/中央文史研究馆馆员文丛  蠡测集  中国文学与文化的大时段研究.html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