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现代车辆结构疲劳寿命预测和耐久性分析</w:t>
      </w:r>
    </w:p>
    <w:p>
      <w:r>
        <w:rPr>
          <w:rFonts w:ascii="宋体" w:hAnsi="宋体" w:eastAsia="宋体"/>
          <w:sz w:val="24"/>
        </w:rPr>
        <w:t>缪炳荣著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现代车辆结构疲劳寿命预测和耐久性分析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本书出售、求购地址：https://www.jiaokey.com/book/detail/14372347.html</w:t>
      </w:r>
    </w:p>
    <w:p>
      <w:r>
        <w:t>更多相关图书推荐：https://www.jiaokey.com</w:t>
      </w:r>
    </w:p>
    <w:p>
      <w:r>
        <w:t>缪炳荣著 其他作品：https://www.jiaokey.com/tag/缪炳荣著.html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关键词搜索：https://www.jiaokey.com/tag/现代车辆结构疲劳寿命预测和耐久性分析.html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