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书名：养肝三杯茶你会喝吗？</w:t>
      </w:r>
    </w:p>
    <w:p>
      <w:r>
        <w:t>作者：吴大真著；良石整理</w:t>
      </w:r>
    </w:p>
    <w:p>
      <w:r>
        <w:t>出版社：北京：中国人口出版社</w:t>
      </w:r>
    </w:p>
    <w:p>
      <w:r>
        <w:t>出版日期：2017.04</w:t>
      </w:r>
    </w:p>
    <w:p>
      <w:r>
        <w:t>总页数：267</w:t>
      </w:r>
    </w:p>
    <w:p>
      <w:r>
        <w:t>更多请访问教客网: www.jiaokey.com</w:t>
      </w:r>
    </w:p>
    <w:p>
      <w:r>
        <w:t>养肝三杯茶你会喝吗？ 评论地址：https://www.jiaokey.com/book/detail/14372328.html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