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“九十年代诗歌”的内在分歧  以功能建构为视角</w:t>
      </w:r>
    </w:p>
    <w:p>
      <w:r>
        <w:rPr>
          <w:rFonts w:ascii="宋体" w:hAnsi="宋体" w:eastAsia="宋体"/>
          <w:sz w:val="24"/>
        </w:rPr>
        <w:t>余旸著；吕进主编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“九十年代诗歌”的内在分歧  以功能建构为视角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余旸著；吕进主编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本书出售、求购地址：https://www.jiaokey.com/book/detail/14372325.html</w:t>
      </w:r>
    </w:p>
    <w:p>
      <w:r>
        <w:t>更多相关图书推荐：https://www.jiaokey.com</w:t>
      </w:r>
    </w:p>
    <w:p>
      <w:r>
        <w:t>余旸著；吕进主编 其他作品：https://www.jiaokey.com/tag/余旸著；吕进主编.html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关键词搜索：https://www.jiaokey.com/tag/“九十年代诗歌”的内在分歧  以功能建构为视角.html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