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共筑基层教育中国梦  青年学者五省区调研报告</w:t>
      </w:r>
    </w:p>
    <w:p>
      <w:r>
        <w:rPr>
          <w:rFonts w:ascii="宋体" w:hAnsi="宋体" w:eastAsia="宋体"/>
          <w:sz w:val="24"/>
        </w:rPr>
        <w:t>季为民主编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共筑基层教育中国梦  青年学者五省区调研报告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本书出售、求购地址：https://www.jiaokey.com/book/detail/14372285.html</w:t>
      </w:r>
    </w:p>
    <w:p>
      <w:r>
        <w:t>更多相关图书推荐：https://www.jiaokey.com</w:t>
      </w:r>
    </w:p>
    <w:p>
      <w:r>
        <w:t>季为民主编 其他作品：https://www.jiaokey.com/tag/季为民主编.html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关键词搜索：https://www.jiaokey.com/tag/共筑基层教育中国梦  青年学者五省区调研报告.html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