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高胜算操盘  成功交易员完全教程</w:t>
      </w:r>
    </w:p>
    <w:p>
      <w:r>
        <w:rPr>
          <w:rFonts w:ascii="宋体" w:hAnsi="宋体" w:eastAsia="宋体"/>
          <w:sz w:val="24"/>
        </w:rPr>
        <w:t>（美）马塞尔·林克著；郑磊译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高胜算操盘  成功交易员完全教程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（美）马塞尔·林克著；郑磊译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本书出售、求购地址：https://www.jiaokey.com/book/detail/14372280.html</w:t>
      </w:r>
    </w:p>
    <w:p>
      <w:r>
        <w:t>更多相关图书推荐：https://www.jiaokey.com</w:t>
      </w:r>
    </w:p>
    <w:p>
      <w:r>
        <w:t>（美）马塞尔·林克著；郑磊译 其他作品：https://www.jiaokey.com/tag/（美）马塞尔·林克著；郑磊译.html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关键词搜索：https://www.jiaokey.com/tag/高胜算操盘  成功交易员完全教程.html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