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从文人之文到学者之文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从文人之文到学者之文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本书出售、求购地址：https://www.jiaokey.com/book/detail/14372262.html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关键词搜索：https://www.jiaokey.com/tag/从文人之文到学者之文.html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