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书名：少女主题插画同萌绘  唯色</w:t>
      </w:r>
    </w:p>
    <w:p>
      <w:r>
        <w:t>作者：饭糕绘画学院著</w:t>
      </w:r>
    </w:p>
    <w:p>
      <w:r>
        <w:t>出版社：北京：中国青年出版社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少女主题插画同萌绘  唯色 评论地址：https://www.jiaokey.com/book/detail/14372258.html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