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书名：大学计算机基础项目式教程</w:t>
      </w:r>
    </w:p>
    <w:p>
      <w:r>
        <w:t>作者：芦彩林，陈文锋，罗永莲主编</w:t>
      </w:r>
    </w:p>
    <w:p>
      <w:r>
        <w:t>出版社：北京邮电大学出版社,2017.07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大学计算机基础项目式教程 评论地址：https://www.jiaokey.com/book/detail/14372253.html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