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无名高地有了名  火葬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无名高地有了名  火葬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本书出售、求购地址：https://www.jiaokey.com/book/detail/14372235.html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关键词搜索：https://www.jiaokey.com/tag/无名高地有了名  火葬.html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