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书名：中西文学比较研究：福克纳作品浅析</w:t>
      </w:r>
    </w:p>
    <w:p>
      <w:r>
        <w:t>作者：黄梅红</w:t>
      </w:r>
    </w:p>
    <w:p>
      <w:r>
        <w:t>出版社：北京:光明日报出版社,2016.05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中西文学比较研究：福克纳作品浅析 评论地址：https://www.jiaokey.com/book/detail/14372215.html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