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抉择与转型  我国退役运动员再就业研究</w:t>
      </w:r>
    </w:p>
    <w:p>
      <w:r>
        <w:rPr>
          <w:rFonts w:ascii="宋体" w:hAnsi="宋体" w:eastAsia="宋体"/>
          <w:sz w:val="24"/>
        </w:rPr>
        <w:t>刘春华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抉择与转型  我国退役运动员再就业研究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本书出售、求购地址：https://www.jiaokey.com/book/detail/14372198.html</w:t>
      </w:r>
    </w:p>
    <w:p>
      <w:r>
        <w:t>更多相关图书推荐：https://www.jiaokey.com</w:t>
      </w:r>
    </w:p>
    <w:p>
      <w:r>
        <w:t>刘春华 其他作品：https://www.jiaokey.com/tag/刘春华.html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关键词搜索：https://www.jiaokey.com/tag/抉择与转型  我国退役运动员再就业研究.html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