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书名：创意实验室系列图书  绘画的头脑风暴  65个激发灵感的创意练习  畅销版</w:t>
      </w:r>
    </w:p>
    <w:p>
      <w:r>
        <w:t>作者：（英）皮亚塞纳山姆菲利普贝弗利著；赵熙译</w:t>
      </w:r>
    </w:p>
    <w:p>
      <w:r>
        <w:t>出版社：上海:上海人民美术出版社,2017.07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创意实验室系列图书  绘画的头脑风暴  65个激发灵感的创意练习  畅销版 评论地址：https://www.jiaokey.com/book/detail/14372181.html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