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书名：网络“意见市场”的失灵与规制</w:t>
      </w:r>
    </w:p>
    <w:p>
      <w:r>
        <w:t>作者：张治中著</w:t>
      </w:r>
    </w:p>
    <w:p>
      <w:r>
        <w:t>出版社：北京:中国广播电视出版社,2017.04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网络“意见市场”的失灵与规制 评论地址：https://www.jiaokey.com/book/detail/14372164.html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