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流行与创意  服装设计理论与方法研究</w:t>
      </w:r>
    </w:p>
    <w:p>
      <w:r>
        <w:rPr>
          <w:rFonts w:ascii="宋体" w:hAnsi="宋体" w:eastAsia="宋体"/>
          <w:sz w:val="24"/>
        </w:rPr>
        <w:t>沈晶照著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流行与创意  服装设计理论与方法研究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沈晶照著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本书出售、求购地址：https://www.jiaokey.com/book/detail/14372161.html</w:t>
      </w:r>
    </w:p>
    <w:p>
      <w:r>
        <w:t>更多相关图书推荐：https://www.jiaokey.com</w:t>
      </w:r>
    </w:p>
    <w:p>
      <w:r>
        <w:t>沈晶照著 其他作品：https://www.jiaokey.com/tag/沈晶照著.html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关键词搜索：https://www.jiaokey.com/tag/流行与创意  服装设计理论与方法研究.html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