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美国时装画教程  从创意到设计  原书第2版</w:t>
      </w:r>
    </w:p>
    <w:p>
      <w:r>
        <w:rPr>
          <w:rFonts w:ascii="宋体" w:hAnsi="宋体" w:eastAsia="宋体"/>
          <w:sz w:val="24"/>
        </w:rPr>
        <w:t>（英）卡洛琳·泰瑟姆，朱利安·西曼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美国时装画教程  从创意到设计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（英）卡洛琳·泰瑟姆，朱利安·西曼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本书出售、求购地址：https://www.jiaokey.com/book/detail/14372143.html</w:t>
      </w:r>
    </w:p>
    <w:p>
      <w:r>
        <w:t>更多相关图书推荐：https://www.jiaokey.com</w:t>
      </w:r>
    </w:p>
    <w:p>
      <w:r>
        <w:t>（英）卡洛琳·泰瑟姆，朱利安·西曼 其他作品：https://www.jiaokey.com/tag/（英）卡洛琳·泰瑟姆，朱利安·西曼.html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关键词搜索：https://www.jiaokey.com/tag/美国时装画教程  从创意到设计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