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精通场景设计  快速数字场景绘画完全教程</w:t>
      </w:r>
    </w:p>
    <w:p>
      <w:r>
        <w:rPr>
          <w:rFonts w:ascii="宋体" w:hAnsi="宋体" w:eastAsia="宋体"/>
          <w:sz w:val="24"/>
        </w:rPr>
        <w:t>（英）3DTotal.con公司著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精通场景设计  快速数字场景绘画完全教程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（英）3DTotal.con公司著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本书出售、求购地址：https://www.jiaokey.com/book/detail/14372142.html</w:t>
      </w:r>
    </w:p>
    <w:p>
      <w:r>
        <w:t>更多相关图书推荐：https://www.jiaokey.com</w:t>
      </w:r>
    </w:p>
    <w:p>
      <w:r>
        <w:t>（英）3DTotal.con公司著 其他作品：https://www.jiaokey.com/tag/（英）3DTotal.con公司著.html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关键词搜索：https://www.jiaokey.com/tag/精通场景设计  快速数字场景绘画完全教程.html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