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艾略特波浪交易图解手册  透析股价运动的基本规律，精准把握股票买卖点</w:t>
      </w:r>
    </w:p>
    <w:p>
      <w:r>
        <w:rPr>
          <w:rFonts w:ascii="宋体" w:hAnsi="宋体" w:eastAsia="宋体"/>
          <w:sz w:val="24"/>
        </w:rPr>
        <w:t>（美）韦恩·戈尔曼，杰弗里·肯尼迪著；罗伟译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艾略特波浪交易图解手册  透析股价运动的基本规律，精准把握股票买卖点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（美）韦恩·戈尔曼，杰弗里·肯尼迪著；罗伟译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本书出售、求购地址：https://www.jiaokey.com/book/detail/14372141.html</w:t>
      </w:r>
    </w:p>
    <w:p>
      <w:r>
        <w:t>更多相关图书推荐：https://www.jiaokey.com</w:t>
      </w:r>
    </w:p>
    <w:p>
      <w:r>
        <w:t>（美）韦恩·戈尔曼，杰弗里·肯尼迪著；罗伟译 其他作品：https://www.jiaokey.com/tag/（美）韦恩·戈尔曼，杰弗里·肯尼迪著；罗伟译.html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关键词搜索：https://www.jiaokey.com/tag/艾略特波浪交易图解手册  透析股价运动的基本规律，精准把握股票买卖点.html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