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不懂带团队你就自己累   企业管理书籍   成功励志销售技巧书籍</w:t>
      </w:r>
    </w:p>
    <w:p>
      <w:r>
        <w:rPr>
          <w:rFonts w:ascii="宋体" w:hAnsi="宋体" w:eastAsia="宋体"/>
          <w:sz w:val="24"/>
        </w:rPr>
        <w:t>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不懂带团队你就自己累   企业管理书籍   成功励志销售技巧书籍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本书出售、求购地址：https://www.jiaokey.com/book/detail/14372085.html</w:t>
      </w:r>
    </w:p>
    <w:p>
      <w:r>
        <w:t>更多相关图书推荐：https://www.jiaokey.com</w:t>
      </w:r>
    </w:p>
    <w:p>
      <w:r>
        <w:t>梦华著 其他作品：https://www.jiaokey.com/tag/梦华著.html</w:t>
      </w:r>
    </w:p>
    <w:p>
      <w:r>
        <w:t>关键词搜索：https://www.jiaokey.com/tag/不懂带团队你就自己累   企业管理书籍   成功励志销售技巧书籍.html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