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30  自然辨证法名词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30  自然辨证法名词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本书出售、求购地址：https://www.jiaokey.com/book/detail/14372061.html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30  自然辨证法名词.html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