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28  遗传学名词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28  遗传学名词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本书出售、求购地址：https://www.jiaokey.com/book/detail/14372059.html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28  遗传学名词.html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