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13  海峡两岸细胞生物学名词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13  海峡两岸细胞生物学名词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本书出售、求购地址：https://www.jiaokey.com/book/detail/14372050.html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13  海峡两岸细胞生物学名词.html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